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CB3D" w14:textId="6C6B8E95" w:rsidR="00A158B1" w:rsidRPr="006D42E3" w:rsidRDefault="00DC49A9" w:rsidP="00BC26BC">
      <w:pPr>
        <w:pStyle w:val="Title"/>
        <w:spacing w:after="0"/>
        <w:rPr>
          <w:rFonts w:ascii="Times New Roman" w:hAnsi="Times New Roman" w:cs="Times New Roman"/>
          <w:sz w:val="20"/>
          <w:szCs w:val="20"/>
        </w:rPr>
      </w:pPr>
      <w:r w:rsidRPr="63AAB2C4">
        <w:rPr>
          <w:rFonts w:ascii="Times New Roman" w:hAnsi="Times New Roman" w:cs="Times New Roman"/>
          <w:sz w:val="20"/>
          <w:szCs w:val="20"/>
        </w:rPr>
        <w:t>Cu</w:t>
      </w:r>
      <w:r w:rsidR="586EA373" w:rsidRPr="63AAB2C4">
        <w:rPr>
          <w:rFonts w:ascii="Times New Roman" w:hAnsi="Times New Roman" w:cs="Times New Roman"/>
          <w:sz w:val="20"/>
          <w:szCs w:val="20"/>
        </w:rPr>
        <w:t>r</w:t>
      </w:r>
      <w:r w:rsidRPr="63AAB2C4">
        <w:rPr>
          <w:rFonts w:ascii="Times New Roman" w:hAnsi="Times New Roman" w:cs="Times New Roman"/>
          <w:sz w:val="20"/>
          <w:szCs w:val="20"/>
        </w:rPr>
        <w:t>riculum</w:t>
      </w:r>
      <w:r w:rsidRPr="4D24D059">
        <w:rPr>
          <w:rFonts w:ascii="Times New Roman" w:hAnsi="Times New Roman" w:cs="Times New Roman"/>
          <w:sz w:val="20"/>
          <w:szCs w:val="20"/>
        </w:rPr>
        <w:t xml:space="preserve"> Vitae</w:t>
      </w:r>
    </w:p>
    <w:p w14:paraId="0D448495" w14:textId="77777777" w:rsidR="00A158B1" w:rsidRPr="006D42E3" w:rsidRDefault="00DC49A9" w:rsidP="00BC26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Lavinia Corina Ciungu</w:t>
      </w:r>
    </w:p>
    <w:p w14:paraId="189EFC0F" w14:textId="77777777" w:rsidR="00A158B1" w:rsidRPr="006D42E3" w:rsidRDefault="00DC49A9" w:rsidP="00BC26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Address: St. Francis College, 179 Livingston Street, Brooklyn, NY 11202</w:t>
      </w:r>
    </w:p>
    <w:p w14:paraId="263885B5" w14:textId="77777777" w:rsidR="00A158B1" w:rsidRPr="006D42E3" w:rsidRDefault="00DC49A9" w:rsidP="00BC26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Email: lciungu@sfc.edu</w:t>
      </w:r>
    </w:p>
    <w:p w14:paraId="616E4010" w14:textId="77777777" w:rsidR="00A158B1" w:rsidRPr="006D42E3" w:rsidRDefault="00DC49A9" w:rsidP="00BC26BC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Research Interests</w:t>
      </w:r>
    </w:p>
    <w:p w14:paraId="5D9C9D0F" w14:textId="77777777" w:rsidR="00A158B1" w:rsidRPr="006D42E3" w:rsidRDefault="00DC49A9" w:rsidP="00BC26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Cryptography, </w:t>
      </w:r>
      <w:r w:rsidR="00C74D00" w:rsidRPr="006D42E3">
        <w:rPr>
          <w:rFonts w:ascii="Times New Roman" w:hAnsi="Times New Roman" w:cs="Times New Roman"/>
          <w:sz w:val="20"/>
          <w:szCs w:val="20"/>
        </w:rPr>
        <w:t xml:space="preserve">Mathematical </w:t>
      </w:r>
      <w:r w:rsidRPr="006D42E3">
        <w:rPr>
          <w:rFonts w:ascii="Times New Roman" w:hAnsi="Times New Roman" w:cs="Times New Roman"/>
          <w:sz w:val="20"/>
          <w:szCs w:val="20"/>
        </w:rPr>
        <w:t>Logic, Universal Algebra</w:t>
      </w:r>
    </w:p>
    <w:p w14:paraId="5C42388A" w14:textId="77777777" w:rsidR="00A158B1" w:rsidRPr="006D42E3" w:rsidRDefault="00DC49A9" w:rsidP="00BC26BC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Education</w:t>
      </w:r>
    </w:p>
    <w:p w14:paraId="737FFC24" w14:textId="77777777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Ph.D., Mathematics (Cryptography), SUNY at Buffalo, 2012</w:t>
      </w:r>
    </w:p>
    <w:p w14:paraId="0FF8F481" w14:textId="77777777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Ph.D., Mathematics (Logic and Universal Algebra), University of Bucharest, 2007</w:t>
      </w:r>
    </w:p>
    <w:p w14:paraId="5CC8C36A" w14:textId="77777777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M.S., French and Francophone Studies, University of Iowa, 2018</w:t>
      </w:r>
    </w:p>
    <w:p w14:paraId="1CFDAF73" w14:textId="0258F59C" w:rsidR="00A158B1" w:rsidRPr="006D42E3" w:rsidRDefault="00DC49A9" w:rsidP="00BC26BC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Professional and Academic Positions</w:t>
      </w:r>
      <w:r w:rsidR="00D7551A">
        <w:rPr>
          <w:rFonts w:ascii="Times New Roman" w:hAnsi="Times New Roman" w:cs="Times New Roman"/>
          <w:sz w:val="20"/>
          <w:szCs w:val="20"/>
        </w:rPr>
        <w:t xml:space="preserve"> </w:t>
      </w:r>
      <w:r w:rsidR="00322475">
        <w:rPr>
          <w:rFonts w:ascii="Times New Roman" w:hAnsi="Times New Roman" w:cs="Times New Roman"/>
          <w:sz w:val="20"/>
          <w:szCs w:val="20"/>
        </w:rPr>
        <w:t>at St. Francis College</w:t>
      </w:r>
    </w:p>
    <w:p w14:paraId="4B407E82" w14:textId="671E6D17" w:rsidR="00425797" w:rsidRPr="006D42E3" w:rsidRDefault="00425797" w:rsidP="00BC26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2025 – Assistant Dean of Undergraduate </w:t>
      </w:r>
      <w:r w:rsidR="00E357BF">
        <w:rPr>
          <w:rFonts w:ascii="Times New Roman" w:hAnsi="Times New Roman" w:cs="Times New Roman"/>
          <w:sz w:val="20"/>
          <w:szCs w:val="20"/>
        </w:rPr>
        <w:t>Studies</w:t>
      </w:r>
      <w:r w:rsidRPr="006D42E3">
        <w:rPr>
          <w:rFonts w:ascii="Times New Roman" w:hAnsi="Times New Roman" w:cs="Times New Roman"/>
          <w:sz w:val="20"/>
          <w:szCs w:val="20"/>
        </w:rPr>
        <w:t xml:space="preserve"> and Director of Education Innovation Factory</w:t>
      </w:r>
    </w:p>
    <w:p w14:paraId="04420FC1" w14:textId="77777777" w:rsidR="00254DDD" w:rsidRPr="006D42E3" w:rsidRDefault="00254DDD" w:rsidP="00BC26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2025 –Chair Math Department, St. Francis College</w:t>
      </w:r>
    </w:p>
    <w:p w14:paraId="7563205F" w14:textId="77777777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2024 – present: Associate Professor</w:t>
      </w:r>
      <w:r w:rsidR="00254DDD" w:rsidRPr="006D42E3">
        <w:rPr>
          <w:rFonts w:ascii="Times New Roman" w:hAnsi="Times New Roman" w:cs="Times New Roman"/>
          <w:sz w:val="20"/>
          <w:szCs w:val="20"/>
        </w:rPr>
        <w:t>, St. Francis College</w:t>
      </w:r>
    </w:p>
    <w:p w14:paraId="76DDE4BA" w14:textId="77777777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2020 – 2024: Assistant Professor, St. Francis College</w:t>
      </w:r>
    </w:p>
    <w:p w14:paraId="59DCCB67" w14:textId="718C6A15" w:rsidR="00A158B1" w:rsidRPr="006D42E3" w:rsidRDefault="00DC49A9" w:rsidP="00BC26BC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Honors and Awards</w:t>
      </w:r>
      <w:r w:rsidR="00D7551A">
        <w:rPr>
          <w:rFonts w:ascii="Times New Roman" w:hAnsi="Times New Roman" w:cs="Times New Roman"/>
          <w:sz w:val="20"/>
          <w:szCs w:val="20"/>
        </w:rPr>
        <w:t xml:space="preserve"> </w:t>
      </w:r>
      <w:r w:rsidR="001F7CD5">
        <w:rPr>
          <w:rFonts w:ascii="Times New Roman" w:hAnsi="Times New Roman" w:cs="Times New Roman"/>
          <w:sz w:val="20"/>
          <w:szCs w:val="20"/>
        </w:rPr>
        <w:t>since joining St. Francis College</w:t>
      </w:r>
    </w:p>
    <w:p w14:paraId="067421E3" w14:textId="77777777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Best Algebra Researcher Award, 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MathScientists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>, 2024–2025</w:t>
      </w:r>
    </w:p>
    <w:p w14:paraId="3044B16C" w14:textId="77777777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Research Grant, St. Francis College, Summer 2025 (collaboration at University of Craiova)</w:t>
      </w:r>
    </w:p>
    <w:p w14:paraId="5657394D" w14:textId="77777777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STEM</w:t>
      </w:r>
      <w:r w:rsidR="003702C4" w:rsidRPr="006D42E3">
        <w:rPr>
          <w:rFonts w:ascii="Times New Roman" w:hAnsi="Times New Roman" w:cs="Times New Roman"/>
          <w:sz w:val="20"/>
          <w:szCs w:val="20"/>
        </w:rPr>
        <w:t xml:space="preserve"> </w:t>
      </w:r>
      <w:r w:rsidRPr="006D42E3">
        <w:rPr>
          <w:rFonts w:ascii="Times New Roman" w:hAnsi="Times New Roman" w:cs="Times New Roman"/>
          <w:sz w:val="20"/>
          <w:szCs w:val="20"/>
        </w:rPr>
        <w:t>Grant,</w:t>
      </w:r>
      <w:r w:rsidR="003702C4" w:rsidRPr="006D42E3">
        <w:rPr>
          <w:rFonts w:ascii="Times New Roman" w:hAnsi="Times New Roman" w:cs="Times New Roman"/>
          <w:sz w:val="20"/>
          <w:szCs w:val="20"/>
        </w:rPr>
        <w:t xml:space="preserve"> SFC</w:t>
      </w:r>
      <w:r w:rsidRPr="006D42E3">
        <w:rPr>
          <w:rFonts w:ascii="Times New Roman" w:hAnsi="Times New Roman" w:cs="Times New Roman"/>
          <w:sz w:val="20"/>
          <w:szCs w:val="20"/>
        </w:rPr>
        <w:t xml:space="preserve"> Undergraduate Summer Research, 2025</w:t>
      </w:r>
    </w:p>
    <w:p w14:paraId="6B3E1A3C" w14:textId="77777777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Travel Grant, International Conference on Representations of Algebras, Nantong, China, 2024</w:t>
      </w:r>
    </w:p>
    <w:p w14:paraId="601E75BD" w14:textId="77777777" w:rsidR="00A158B1" w:rsidRPr="006D42E3" w:rsidRDefault="00DC49A9" w:rsidP="001F7CD5">
      <w:pPr>
        <w:pStyle w:val="Heading2"/>
        <w:spacing w:line="240" w:lineRule="auto"/>
        <w:ind w:left="72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Curriculum Contributions</w:t>
      </w:r>
    </w:p>
    <w:p w14:paraId="42BAA95C" w14:textId="77777777" w:rsidR="001F7CD5" w:rsidRDefault="00DC49A9" w:rsidP="001F7CD5">
      <w:pPr>
        <w:pStyle w:val="ListBullet"/>
        <w:numPr>
          <w:ilvl w:val="0"/>
          <w:numId w:val="0"/>
        </w:numPr>
        <w:spacing w:after="0" w:line="240" w:lineRule="auto"/>
        <w:ind w:left="144" w:hanging="72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Created: Introduction to Cryptography (MAT 2306)</w:t>
      </w:r>
      <w:r w:rsidR="00447654" w:rsidRPr="006D42E3">
        <w:rPr>
          <w:rFonts w:ascii="Times New Roman" w:hAnsi="Times New Roman" w:cs="Times New Roman"/>
          <w:sz w:val="20"/>
          <w:szCs w:val="20"/>
        </w:rPr>
        <w:t xml:space="preserve">; </w:t>
      </w:r>
      <w:r w:rsidRPr="006D42E3">
        <w:rPr>
          <w:rFonts w:ascii="Times New Roman" w:hAnsi="Times New Roman" w:cs="Times New Roman"/>
          <w:sz w:val="20"/>
          <w:szCs w:val="20"/>
        </w:rPr>
        <w:t>Course Coordinator: Business Analytics (BAN 6001)</w:t>
      </w:r>
      <w:r w:rsidR="00447654" w:rsidRPr="006D42E3">
        <w:rPr>
          <w:rFonts w:ascii="Times New Roman" w:hAnsi="Times New Roman" w:cs="Times New Roman"/>
          <w:sz w:val="20"/>
          <w:szCs w:val="20"/>
        </w:rPr>
        <w:t>;</w:t>
      </w:r>
    </w:p>
    <w:p w14:paraId="7286A561" w14:textId="4A308712" w:rsidR="00C30EBF" w:rsidRPr="006D42E3" w:rsidRDefault="00DC49A9" w:rsidP="001F7CD5">
      <w:pPr>
        <w:pStyle w:val="ListBullet"/>
        <w:numPr>
          <w:ilvl w:val="0"/>
          <w:numId w:val="0"/>
        </w:numPr>
        <w:spacing w:after="0" w:line="240" w:lineRule="auto"/>
        <w:ind w:left="144" w:hanging="72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Co-revised syllabi for MAT 1104C and MAT 1105C</w:t>
      </w:r>
      <w:r w:rsidR="00447654" w:rsidRPr="006D42E3">
        <w:rPr>
          <w:rFonts w:ascii="Times New Roman" w:hAnsi="Times New Roman" w:cs="Times New Roman"/>
          <w:sz w:val="20"/>
          <w:szCs w:val="20"/>
        </w:rPr>
        <w:t xml:space="preserve">; </w:t>
      </w:r>
      <w:r w:rsidRPr="006D42E3">
        <w:rPr>
          <w:rFonts w:ascii="Times New Roman" w:hAnsi="Times New Roman" w:cs="Times New Roman"/>
          <w:sz w:val="20"/>
          <w:szCs w:val="20"/>
        </w:rPr>
        <w:t>Co-revised final exams for MAT 1104/MAT 1105</w:t>
      </w:r>
      <w:r w:rsidR="00447654" w:rsidRPr="006D42E3">
        <w:rPr>
          <w:rFonts w:ascii="Times New Roman" w:hAnsi="Times New Roman" w:cs="Times New Roman"/>
          <w:sz w:val="20"/>
          <w:szCs w:val="20"/>
        </w:rPr>
        <w:t xml:space="preserve">; </w:t>
      </w:r>
      <w:r w:rsidRPr="006D42E3">
        <w:rPr>
          <w:rFonts w:ascii="Times New Roman" w:hAnsi="Times New Roman" w:cs="Times New Roman"/>
          <w:sz w:val="20"/>
          <w:szCs w:val="20"/>
        </w:rPr>
        <w:t xml:space="preserve">Revised Course Catalog for Math </w:t>
      </w:r>
      <w:r w:rsidR="00C27EE4" w:rsidRPr="006D42E3">
        <w:rPr>
          <w:rFonts w:ascii="Times New Roman" w:hAnsi="Times New Roman" w:cs="Times New Roman"/>
          <w:sz w:val="20"/>
          <w:szCs w:val="20"/>
        </w:rPr>
        <w:t>Department</w:t>
      </w:r>
      <w:r w:rsidR="00447654" w:rsidRPr="006D42E3">
        <w:rPr>
          <w:rFonts w:ascii="Times New Roman" w:hAnsi="Times New Roman" w:cs="Times New Roman"/>
          <w:sz w:val="20"/>
          <w:szCs w:val="20"/>
        </w:rPr>
        <w:t xml:space="preserve">; </w:t>
      </w:r>
      <w:r w:rsidRPr="006D42E3">
        <w:rPr>
          <w:rFonts w:ascii="Times New Roman" w:hAnsi="Times New Roman" w:cs="Times New Roman"/>
          <w:sz w:val="20"/>
          <w:szCs w:val="20"/>
        </w:rPr>
        <w:t>Co-revised math major/minor requirements</w:t>
      </w:r>
      <w:r w:rsidR="00447654" w:rsidRPr="006D42E3">
        <w:rPr>
          <w:rFonts w:ascii="Times New Roman" w:hAnsi="Times New Roman" w:cs="Times New Roman"/>
          <w:sz w:val="20"/>
          <w:szCs w:val="20"/>
        </w:rPr>
        <w:t xml:space="preserve">; </w:t>
      </w:r>
      <w:r w:rsidRPr="006D42E3">
        <w:rPr>
          <w:rFonts w:ascii="Times New Roman" w:hAnsi="Times New Roman" w:cs="Times New Roman"/>
          <w:sz w:val="20"/>
          <w:szCs w:val="20"/>
        </w:rPr>
        <w:t>Co-created four syllabi for MS program in Cybersecurity</w:t>
      </w:r>
      <w:r w:rsidR="00447654" w:rsidRPr="006D42E3">
        <w:rPr>
          <w:rFonts w:ascii="Times New Roman" w:hAnsi="Times New Roman" w:cs="Times New Roman"/>
          <w:sz w:val="20"/>
          <w:szCs w:val="20"/>
        </w:rPr>
        <w:t xml:space="preserve">; </w:t>
      </w:r>
      <w:r w:rsidRPr="006D42E3">
        <w:rPr>
          <w:rFonts w:ascii="Times New Roman" w:hAnsi="Times New Roman" w:cs="Times New Roman"/>
          <w:sz w:val="20"/>
          <w:szCs w:val="20"/>
        </w:rPr>
        <w:t>Co-created four syllabi for BS program in Cybersecurity</w:t>
      </w:r>
      <w:r w:rsidR="00447654" w:rsidRPr="006D42E3">
        <w:rPr>
          <w:rFonts w:ascii="Times New Roman" w:hAnsi="Times New Roman" w:cs="Times New Roman"/>
          <w:sz w:val="20"/>
          <w:szCs w:val="20"/>
        </w:rPr>
        <w:t xml:space="preserve">; </w:t>
      </w:r>
      <w:r w:rsidR="00C30EBF" w:rsidRPr="006D42E3">
        <w:rPr>
          <w:rFonts w:ascii="Times New Roman" w:hAnsi="Times New Roman" w:cs="Times New Roman"/>
          <w:sz w:val="20"/>
          <w:szCs w:val="20"/>
        </w:rPr>
        <w:t>Course Redesign: Statistics (MAT 2301) for</w:t>
      </w:r>
      <w:r w:rsidR="006A0BD8" w:rsidRPr="006D42E3">
        <w:rPr>
          <w:rFonts w:ascii="Times New Roman" w:hAnsi="Times New Roman" w:cs="Times New Roman"/>
          <w:sz w:val="20"/>
          <w:szCs w:val="20"/>
        </w:rPr>
        <w:t xml:space="preserve"> the</w:t>
      </w:r>
      <w:r w:rsidR="00C30EBF" w:rsidRPr="006D42E3">
        <w:rPr>
          <w:rFonts w:ascii="Times New Roman" w:hAnsi="Times New Roman" w:cs="Times New Roman"/>
          <w:sz w:val="20"/>
          <w:szCs w:val="20"/>
        </w:rPr>
        <w:t xml:space="preserve"> seven-week model</w:t>
      </w:r>
    </w:p>
    <w:p w14:paraId="32837B57" w14:textId="77777777" w:rsidR="00C30EBF" w:rsidRPr="006D42E3" w:rsidRDefault="00C30EBF" w:rsidP="00BC26B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91F913E" w14:textId="26F537A0" w:rsidR="00A158B1" w:rsidRPr="006D42E3" w:rsidRDefault="00DC49A9" w:rsidP="00BC26BC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Publications since tenure-track at SFC</w:t>
      </w:r>
    </w:p>
    <w:p w14:paraId="4A8ABF78" w14:textId="643F6B19" w:rsidR="00AB0AB6" w:rsidRDefault="00AB0AB6" w:rsidP="00AB0AB6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47E04492" w14:textId="58FA58B0" w:rsidR="00AB0AB6" w:rsidRPr="00E357BF" w:rsidRDefault="00AB0AB6" w:rsidP="00AB0AB6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L.C. Ciungu, </w:t>
      </w:r>
      <w:r w:rsidR="001E313A">
        <w:rPr>
          <w:rFonts w:ascii="Times New Roman" w:hAnsi="Times New Roman" w:cs="Times New Roman"/>
          <w:bCs/>
          <w:iCs/>
        </w:rPr>
        <w:t>Implicative-</w:t>
      </w:r>
      <w:proofErr w:type="spellStart"/>
      <w:r w:rsidR="001E313A">
        <w:rPr>
          <w:rFonts w:ascii="Times New Roman" w:hAnsi="Times New Roman" w:cs="Times New Roman"/>
          <w:bCs/>
          <w:iCs/>
        </w:rPr>
        <w:t>ortholattices</w:t>
      </w:r>
      <w:proofErr w:type="spellEnd"/>
      <w:r w:rsidR="001E313A">
        <w:rPr>
          <w:rFonts w:ascii="Times New Roman" w:hAnsi="Times New Roman" w:cs="Times New Roman"/>
          <w:bCs/>
          <w:iCs/>
        </w:rPr>
        <w:t xml:space="preserve"> as orthogonality spaces</w:t>
      </w:r>
      <w:r w:rsidR="001E313A" w:rsidRPr="00177E5B">
        <w:rPr>
          <w:rFonts w:ascii="Times New Roman" w:hAnsi="Times New Roman" w:cs="Times New Roman"/>
          <w:bCs/>
          <w:iCs/>
        </w:rPr>
        <w:t xml:space="preserve">, </w:t>
      </w:r>
      <w:r w:rsidR="001E313A" w:rsidRPr="001E313A">
        <w:rPr>
          <w:rFonts w:ascii="Times New Roman" w:hAnsi="Times New Roman" w:cs="Times New Roman"/>
          <w:bCs/>
          <w:iCs/>
          <w:sz w:val="20"/>
          <w:szCs w:val="20"/>
        </w:rPr>
        <w:t>Journal of Logic and</w:t>
      </w:r>
      <w:r w:rsidRPr="001E313A">
        <w:rPr>
          <w:rFonts w:ascii="Times New Roman" w:hAnsi="Times New Roman" w:cs="Times New Roman"/>
          <w:sz w:val="20"/>
          <w:szCs w:val="20"/>
        </w:rPr>
        <w:t xml:space="preserve"> </w:t>
      </w:r>
      <w:r w:rsidR="001E313A" w:rsidRPr="001E313A">
        <w:rPr>
          <w:rFonts w:ascii="Times New Roman" w:hAnsi="Times New Roman" w:cs="Times New Roman"/>
          <w:bCs/>
          <w:iCs/>
          <w:sz w:val="20"/>
          <w:szCs w:val="20"/>
        </w:rPr>
        <w:t>Computation 36(</w:t>
      </w:r>
      <w:proofErr w:type="gramStart"/>
      <w:r w:rsidR="001E313A" w:rsidRPr="001E313A">
        <w:rPr>
          <w:rFonts w:ascii="Times New Roman" w:hAnsi="Times New Roman" w:cs="Times New Roman"/>
          <w:bCs/>
          <w:iCs/>
          <w:sz w:val="20"/>
          <w:szCs w:val="20"/>
        </w:rPr>
        <w:t>2)(</w:t>
      </w:r>
      <w:proofErr w:type="gramEnd"/>
      <w:r w:rsidR="001E313A" w:rsidRPr="001E313A">
        <w:rPr>
          <w:rFonts w:ascii="Times New Roman" w:hAnsi="Times New Roman" w:cs="Times New Roman"/>
          <w:bCs/>
          <w:iCs/>
          <w:sz w:val="20"/>
          <w:szCs w:val="20"/>
        </w:rPr>
        <w:t>2026), Paper No. exag005</w:t>
      </w:r>
    </w:p>
    <w:p w14:paraId="01B3770D" w14:textId="4C6D416C" w:rsidR="00AB0AB6" w:rsidRPr="006D42E3" w:rsidRDefault="00AB0AB6" w:rsidP="00AB0AB6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L.C. Ciungu, </w:t>
      </w:r>
      <w:r w:rsidR="001E313A">
        <w:rPr>
          <w:rFonts w:ascii="Times New Roman" w:hAnsi="Times New Roman" w:cs="Times New Roman"/>
          <w:sz w:val="20"/>
          <w:szCs w:val="20"/>
        </w:rPr>
        <w:t>Q</w:t>
      </w:r>
      <w:r w:rsidRPr="006D42E3">
        <w:rPr>
          <w:rFonts w:ascii="Times New Roman" w:hAnsi="Times New Roman" w:cs="Times New Roman"/>
          <w:sz w:val="20"/>
          <w:szCs w:val="20"/>
        </w:rPr>
        <w:t>uantum-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Wajsberg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algebras, </w:t>
      </w:r>
      <w:r w:rsidR="001E313A">
        <w:rPr>
          <w:rFonts w:ascii="Times New Roman" w:hAnsi="Times New Roman" w:cs="Times New Roman"/>
          <w:sz w:val="20"/>
          <w:szCs w:val="20"/>
        </w:rPr>
        <w:t>Algebra Universalis</w:t>
      </w:r>
      <w:r w:rsidR="000263AA">
        <w:rPr>
          <w:rFonts w:ascii="Times New Roman" w:hAnsi="Times New Roman" w:cs="Times New Roman"/>
          <w:sz w:val="20"/>
          <w:szCs w:val="20"/>
        </w:rPr>
        <w:t xml:space="preserve"> </w:t>
      </w:r>
      <w:r w:rsidR="000263AA" w:rsidRPr="000263AA">
        <w:rPr>
          <w:rFonts w:ascii="Times New Roman" w:hAnsi="Times New Roman" w:cs="Times New Roman"/>
          <w:bCs/>
          <w:iCs/>
          <w:sz w:val="20"/>
          <w:szCs w:val="20"/>
        </w:rPr>
        <w:t>87(</w:t>
      </w:r>
      <w:proofErr w:type="gramStart"/>
      <w:r w:rsidR="000263AA" w:rsidRPr="000263AA">
        <w:rPr>
          <w:rFonts w:ascii="Times New Roman" w:hAnsi="Times New Roman" w:cs="Times New Roman"/>
          <w:bCs/>
          <w:iCs/>
          <w:sz w:val="20"/>
          <w:szCs w:val="20"/>
        </w:rPr>
        <w:t>3)(</w:t>
      </w:r>
      <w:proofErr w:type="gramEnd"/>
      <w:r w:rsidR="000263AA" w:rsidRPr="000263AA">
        <w:rPr>
          <w:rFonts w:ascii="Times New Roman" w:hAnsi="Times New Roman" w:cs="Times New Roman"/>
          <w:bCs/>
          <w:iCs/>
          <w:sz w:val="20"/>
          <w:szCs w:val="20"/>
        </w:rPr>
        <w:t>2026), Paper No. 20</w:t>
      </w:r>
    </w:p>
    <w:p w14:paraId="54C07307" w14:textId="7A03A023" w:rsidR="000263AA" w:rsidRPr="006D42E3" w:rsidRDefault="000263AA" w:rsidP="000263AA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Pr="006D42E3">
        <w:rPr>
          <w:rFonts w:ascii="Times New Roman" w:hAnsi="Times New Roman" w:cs="Times New Roman"/>
          <w:sz w:val="20"/>
          <w:szCs w:val="20"/>
        </w:rPr>
        <w:t>.C.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42E3">
        <w:rPr>
          <w:rFonts w:ascii="Times New Roman" w:hAnsi="Times New Roman" w:cs="Times New Roman"/>
          <w:sz w:val="20"/>
          <w:szCs w:val="20"/>
        </w:rPr>
        <w:t>Ciungu, Generalizations of quantum-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Wajsberg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algebras, Journal of Multiple-Valued Logic Algebras &amp; Soft C</w:t>
      </w:r>
      <w:r w:rsidRPr="00487046">
        <w:rPr>
          <w:rFonts w:ascii="Times New Roman" w:hAnsi="Times New Roman" w:cs="Times New Roman"/>
          <w:sz w:val="20"/>
          <w:szCs w:val="20"/>
        </w:rPr>
        <w:t xml:space="preserve">omputing </w:t>
      </w:r>
      <w:r w:rsidRPr="00487046">
        <w:rPr>
          <w:rFonts w:ascii="Times New Roman" w:hAnsi="Times New Roman" w:cs="Times New Roman"/>
          <w:bCs/>
          <w:iCs/>
          <w:sz w:val="20"/>
          <w:szCs w:val="20"/>
        </w:rPr>
        <w:t>46(</w:t>
      </w:r>
      <w:proofErr w:type="gramStart"/>
      <w:r w:rsidRPr="00487046">
        <w:rPr>
          <w:rFonts w:ascii="Times New Roman" w:hAnsi="Times New Roman" w:cs="Times New Roman"/>
          <w:bCs/>
          <w:iCs/>
          <w:sz w:val="20"/>
          <w:szCs w:val="20"/>
        </w:rPr>
        <w:t>1)(</w:t>
      </w:r>
      <w:proofErr w:type="gramEnd"/>
      <w:r w:rsidRPr="00487046">
        <w:rPr>
          <w:rFonts w:ascii="Times New Roman" w:hAnsi="Times New Roman" w:cs="Times New Roman"/>
          <w:bCs/>
          <w:iCs/>
          <w:sz w:val="20"/>
          <w:szCs w:val="20"/>
        </w:rPr>
        <w:t>202</w:t>
      </w:r>
      <w:r>
        <w:rPr>
          <w:rFonts w:ascii="Times New Roman" w:hAnsi="Times New Roman" w:cs="Times New Roman"/>
          <w:bCs/>
          <w:iCs/>
          <w:sz w:val="20"/>
          <w:szCs w:val="20"/>
        </w:rPr>
        <w:t>6</w:t>
      </w:r>
      <w:r w:rsidRPr="00487046">
        <w:rPr>
          <w:rFonts w:ascii="Times New Roman" w:hAnsi="Times New Roman" w:cs="Times New Roman"/>
          <w:bCs/>
          <w:iCs/>
          <w:sz w:val="20"/>
          <w:szCs w:val="20"/>
        </w:rPr>
        <w:t>), 45-71</w:t>
      </w:r>
    </w:p>
    <w:p w14:paraId="15F435CB" w14:textId="029E2A4A" w:rsidR="000263AA" w:rsidRPr="000263AA" w:rsidRDefault="000263AA" w:rsidP="000263AA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Quotient quantum-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Wajsberg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algebras, Journal of Multiple-Valued Logic Algebras &amp; Soft Computing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7046">
        <w:rPr>
          <w:rFonts w:ascii="Times New Roman" w:hAnsi="Times New Roman" w:cs="Times New Roman"/>
          <w:bCs/>
          <w:iCs/>
          <w:sz w:val="20"/>
          <w:szCs w:val="20"/>
        </w:rPr>
        <w:t>46(1)(202</w:t>
      </w:r>
      <w:r>
        <w:rPr>
          <w:rFonts w:ascii="Times New Roman" w:hAnsi="Times New Roman" w:cs="Times New Roman"/>
          <w:bCs/>
          <w:iCs/>
          <w:sz w:val="20"/>
          <w:szCs w:val="20"/>
        </w:rPr>
        <w:t>6</w:t>
      </w:r>
      <w:r w:rsidRPr="00487046">
        <w:rPr>
          <w:rFonts w:ascii="Times New Roman" w:hAnsi="Times New Roman" w:cs="Times New Roman"/>
          <w:bCs/>
          <w:iCs/>
          <w:sz w:val="20"/>
          <w:szCs w:val="20"/>
        </w:rPr>
        <w:t>), 73-97</w:t>
      </w:r>
    </w:p>
    <w:p w14:paraId="0F2F6580" w14:textId="7889CDC4" w:rsidR="000263AA" w:rsidRPr="00E357BF" w:rsidRDefault="000263AA" w:rsidP="000263AA">
      <w:pPr>
        <w:pStyle w:val="ListBullet"/>
      </w:pPr>
      <w:r w:rsidRPr="006D42E3">
        <w:t xml:space="preserve">L.C. Ciungu, </w:t>
      </w:r>
      <w:proofErr w:type="spellStart"/>
      <w:r w:rsidRPr="00785F34">
        <w:t>Adjointness</w:t>
      </w:r>
      <w:proofErr w:type="spellEnd"/>
      <w:r w:rsidRPr="00785F34">
        <w:t xml:space="preserve"> and </w:t>
      </w:r>
      <w:proofErr w:type="spellStart"/>
      <w:r w:rsidRPr="00785F34">
        <w:t>residuation</w:t>
      </w:r>
      <w:proofErr w:type="spellEnd"/>
      <w:r w:rsidRPr="00785F34">
        <w:t xml:space="preserve"> in implicative-</w:t>
      </w:r>
      <w:proofErr w:type="spellStart"/>
      <w:proofErr w:type="gramStart"/>
      <w:r w:rsidRPr="00785F34">
        <w:t>orthollattices</w:t>
      </w:r>
      <w:proofErr w:type="spellEnd"/>
      <w:r>
        <w:t xml:space="preserve">, </w:t>
      </w:r>
      <w:r w:rsidR="00CF6FDC">
        <w:t xml:space="preserve"> </w:t>
      </w:r>
      <w:r>
        <w:t>Mathematica</w:t>
      </w:r>
      <w:proofErr w:type="gramEnd"/>
      <w:r>
        <w:t xml:space="preserve"> </w:t>
      </w:r>
      <w:proofErr w:type="spellStart"/>
      <w:proofErr w:type="gramStart"/>
      <w:r>
        <w:t>Slovaca</w:t>
      </w:r>
      <w:proofErr w:type="spellEnd"/>
      <w:r>
        <w:t xml:space="preserve">  </w:t>
      </w:r>
      <w:r w:rsidRPr="000263AA">
        <w:rPr>
          <w:rFonts w:ascii="Times New Roman" w:hAnsi="Times New Roman" w:cs="Times New Roman"/>
          <w:sz w:val="20"/>
          <w:szCs w:val="20"/>
        </w:rPr>
        <w:t>DOI</w:t>
      </w:r>
      <w:proofErr w:type="gramEnd"/>
      <w:r w:rsidRPr="000263AA">
        <w:rPr>
          <w:rFonts w:ascii="Times New Roman" w:hAnsi="Times New Roman" w:cs="Times New Roman"/>
          <w:sz w:val="20"/>
          <w:szCs w:val="20"/>
        </w:rPr>
        <w:t>:10.1515/ms-2026-0021</w:t>
      </w:r>
    </w:p>
    <w:p w14:paraId="22C8534E" w14:textId="77777777" w:rsidR="00E357BF" w:rsidRPr="001E313A" w:rsidRDefault="00E357BF" w:rsidP="00E357BF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S. Ahmed, L.C. Ciungu, </w:t>
      </w:r>
      <w:r w:rsidRPr="00E357BF">
        <w:rPr>
          <w:rFonts w:ascii="Times New Roman" w:hAnsi="Times New Roman" w:cs="Times New Roman"/>
          <w:sz w:val="20"/>
          <w:szCs w:val="20"/>
        </w:rPr>
        <w:t>A Polynomial Public-Key Cryptosystem Based on Jacobian-Preserving Composition</w:t>
      </w:r>
      <w:r>
        <w:rPr>
          <w:rFonts w:ascii="Times New Roman" w:hAnsi="Times New Roman" w:cs="Times New Roman"/>
          <w:sz w:val="20"/>
          <w:szCs w:val="20"/>
        </w:rPr>
        <w:t>, accepted, Annals, Univ. of Craiova</w:t>
      </w:r>
    </w:p>
    <w:p w14:paraId="38722CD9" w14:textId="79050F2F" w:rsidR="000263AA" w:rsidRPr="000263AA" w:rsidRDefault="000263AA" w:rsidP="000263AA">
      <w:pPr>
        <w:pStyle w:val="ListBullet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B13F328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lastRenderedPageBreak/>
        <w:t>2025</w:t>
      </w:r>
    </w:p>
    <w:p w14:paraId="24CD3798" w14:textId="77777777" w:rsidR="00AB0AB6" w:rsidRPr="006D42E3" w:rsidRDefault="00AB0AB6" w:rsidP="00AB0AB6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L.C. Ciungu, Classification of states on certain orthomodular structures, Journal of Algebraic 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Hyperstructures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and Logical Algebras 6(1)(2025), 1–11</w:t>
      </w:r>
    </w:p>
    <w:p w14:paraId="69B37645" w14:textId="77777777" w:rsidR="00AB0AB6" w:rsidRPr="006D42E3" w:rsidRDefault="00AB0AB6" w:rsidP="00AB0AB6">
      <w:pPr>
        <w:pStyle w:val="ListBullet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AD2B273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2024</w:t>
      </w:r>
    </w:p>
    <w:p w14:paraId="7014A1A4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Centers of quantum-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Wajsberg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algebras, Journal of Applied Logics 11(2024), 679–699</w:t>
      </w:r>
    </w:p>
    <w:p w14:paraId="628A15CD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2023</w:t>
      </w:r>
    </w:p>
    <w:p w14:paraId="667331D0" w14:textId="77777777" w:rsidR="00C27EE4" w:rsidRPr="006D42E3" w:rsidRDefault="00DC49A9" w:rsidP="00BC26BC">
      <w:pPr>
        <w:pStyle w:val="ListBulle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Valued quantum B-algebras, Fuzzy Sets and Systems 455(2023), 1–18</w:t>
      </w:r>
    </w:p>
    <w:p w14:paraId="6C4AD852" w14:textId="77777777" w:rsidR="00C27EE4" w:rsidRPr="006D42E3" w:rsidRDefault="00C27EE4" w:rsidP="00BC26BC">
      <w:pPr>
        <w:pStyle w:val="ListBulle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D42E3">
        <w:rPr>
          <w:rFonts w:ascii="Times New Roman" w:hAnsi="Times New Roman" w:cs="Times New Roman"/>
          <w:sz w:val="20"/>
          <w:szCs w:val="20"/>
          <w:lang w:val="ro-RO"/>
        </w:rPr>
        <w:t>L.C. Ciungu, Implicative-orthomodular algebras, Bulletin of the Belgian Mathematical Society 30(2023), 510—531</w:t>
      </w:r>
    </w:p>
    <w:p w14:paraId="0E59A0E0" w14:textId="77777777" w:rsidR="00C27EE4" w:rsidRPr="006D42E3" w:rsidRDefault="00C27EE4" w:rsidP="00BC26B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F7D782F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2022</w:t>
      </w:r>
    </w:p>
    <w:p w14:paraId="2B786F81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Deductive systems in unital quantum B-algebras, Bulletin of the Belgian Mathematical Society 29(2022), 173–191</w:t>
      </w:r>
    </w:p>
    <w:p w14:paraId="465A65D4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L.C. Ciungu, Quantifiers on L-algebras, Mathematica 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Slovaca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72(2022), 1403–1428</w:t>
      </w:r>
    </w:p>
    <w:p w14:paraId="1501582D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S. Zahiri, A. Borumand Saeid, L.C. Ciungu, Characterization of monadic BL-algebras by state operators, Mathematica 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Slovaca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72(2022), 555–574</w:t>
      </w:r>
    </w:p>
    <w:p w14:paraId="6FA067DF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The category of L-algebras, Transactions on Fuzzy Sets and Systems 1(2)(2022), 142–159</w:t>
      </w:r>
    </w:p>
    <w:p w14:paraId="77BDD8AF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L.C. Ciungu, A. Rezaei, A. Radfar, 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Smarandache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pseudo-CI algebras, Italian Journal of Pure and Applied Mathematics 48(2022), 451–468</w:t>
      </w:r>
    </w:p>
    <w:p w14:paraId="492EA962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2021</w:t>
      </w:r>
    </w:p>
    <w:p w14:paraId="1E24FF87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Monadic classes of quantum B-algebras, Soft Computing 25(2021), 1–14</w:t>
      </w:r>
    </w:p>
    <w:p w14:paraId="0C6B993D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Derivation operators on generalized algebras of BCK logic, Fuzzy Sets and Systems 407(2021), 175–191</w:t>
      </w:r>
    </w:p>
    <w:p w14:paraId="16E27FAC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Results in L-algebras, Algebra Universalis 82(2021), No. 1, Paper No. 7</w:t>
      </w:r>
    </w:p>
    <w:p w14:paraId="0A489A0B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Quantum B-algebras with involutions, Journal of Algebra and its Applications 20(12)(2021), Article ID 2150233</w:t>
      </w:r>
    </w:p>
    <w:p w14:paraId="1E4A4016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2020</w:t>
      </w:r>
    </w:p>
    <w:p w14:paraId="2189464A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L.C. Ciungu, Monadic pseudo BE-algebras, Mathematica 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Slovaca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70(5)(2020), 1013–1040</w:t>
      </w:r>
    </w:p>
    <w:p w14:paraId="7100D52C" w14:textId="2C3E4D9F" w:rsidR="007F4B35" w:rsidRPr="007F4B35" w:rsidRDefault="00DC49A9" w:rsidP="007F4B35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L.C. Ciungu, A. Rezaei, A. Borumand Saeid, Modal operators on pseudo-BE algebras, Iranian Journal of Fuzzy Systems 17(6)(2020), 175–191</w:t>
      </w:r>
    </w:p>
    <w:p w14:paraId="7535BBB3" w14:textId="3B2A37E1" w:rsidR="007F4B35" w:rsidRDefault="007F4B35" w:rsidP="00C15A1D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Editor contribution </w:t>
      </w:r>
    </w:p>
    <w:p w14:paraId="48B98E51" w14:textId="43089433" w:rsidR="00DA627F" w:rsidRDefault="00DA627F" w:rsidP="00DA62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Mathematica </w:t>
      </w:r>
      <w:proofErr w:type="spellStart"/>
      <w:r>
        <w:rPr>
          <w:rFonts w:ascii="Times New Roman" w:hAnsi="Times New Roman" w:cs="Times New Roman"/>
          <w:sz w:val="20"/>
          <w:szCs w:val="20"/>
        </w:rPr>
        <w:t>Slovaca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4 papers</w:t>
      </w:r>
    </w:p>
    <w:p w14:paraId="1AE3916C" w14:textId="298B5B28" w:rsidR="00AD4AE6" w:rsidRDefault="00AD4AE6" w:rsidP="00AD4AE6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Citations </w:t>
      </w:r>
    </w:p>
    <w:p w14:paraId="274EA0F2" w14:textId="77777777" w:rsidR="00AD4AE6" w:rsidRPr="00C15A1D" w:rsidRDefault="00AD4AE6" w:rsidP="00AD4AE6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42E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0E812D0C" w14:textId="3116E78B" w:rsidR="00AD4AE6" w:rsidRDefault="00AD4AE6" w:rsidP="00AD4A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papers cited in 8 journals, 17 times</w:t>
      </w:r>
    </w:p>
    <w:p w14:paraId="7CDE38CD" w14:textId="2F5F2FB6" w:rsidR="00AD4AE6" w:rsidRPr="00C15A1D" w:rsidRDefault="00AD4AE6" w:rsidP="00AD4AE6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</w:p>
    <w:p w14:paraId="743609C7" w14:textId="2B6C6B3E" w:rsidR="00AD4AE6" w:rsidRDefault="001E3D1E" w:rsidP="00AD4A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AD4AE6">
        <w:rPr>
          <w:rFonts w:ascii="Times New Roman" w:hAnsi="Times New Roman" w:cs="Times New Roman"/>
          <w:sz w:val="20"/>
          <w:szCs w:val="20"/>
        </w:rPr>
        <w:t xml:space="preserve"> papers cited in </w:t>
      </w:r>
      <w:r>
        <w:rPr>
          <w:rFonts w:ascii="Times New Roman" w:hAnsi="Times New Roman" w:cs="Times New Roman"/>
          <w:sz w:val="20"/>
          <w:szCs w:val="20"/>
        </w:rPr>
        <w:t>5</w:t>
      </w:r>
      <w:r w:rsidR="00AD4AE6">
        <w:rPr>
          <w:rFonts w:ascii="Times New Roman" w:hAnsi="Times New Roman" w:cs="Times New Roman"/>
          <w:sz w:val="20"/>
          <w:szCs w:val="20"/>
        </w:rPr>
        <w:t xml:space="preserve"> journals, 1</w:t>
      </w:r>
      <w:r>
        <w:rPr>
          <w:rFonts w:ascii="Times New Roman" w:hAnsi="Times New Roman" w:cs="Times New Roman"/>
          <w:sz w:val="20"/>
          <w:szCs w:val="20"/>
        </w:rPr>
        <w:t>3</w:t>
      </w:r>
      <w:r w:rsidR="00AD4AE6">
        <w:rPr>
          <w:rFonts w:ascii="Times New Roman" w:hAnsi="Times New Roman" w:cs="Times New Roman"/>
          <w:sz w:val="20"/>
          <w:szCs w:val="20"/>
        </w:rPr>
        <w:t xml:space="preserve"> times</w:t>
      </w:r>
    </w:p>
    <w:p w14:paraId="1A96811A" w14:textId="77777777" w:rsidR="00AD4AE6" w:rsidRPr="00AD4AE6" w:rsidRDefault="00AD4AE6" w:rsidP="00AD4AE6"/>
    <w:p w14:paraId="47231A66" w14:textId="63B6486C" w:rsidR="00C15A1D" w:rsidRDefault="007F4B35" w:rsidP="00C15A1D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Review</w:t>
      </w:r>
      <w:r w:rsidR="00C15A1D">
        <w:rPr>
          <w:rFonts w:ascii="Times New Roman" w:hAnsi="Times New Roman" w:cs="Times New Roman"/>
          <w:sz w:val="20"/>
          <w:szCs w:val="20"/>
        </w:rPr>
        <w:t xml:space="preserve">ing activities </w:t>
      </w:r>
    </w:p>
    <w:p w14:paraId="172D5C07" w14:textId="2328940D" w:rsidR="007F4B35" w:rsidRPr="00C15A1D" w:rsidRDefault="007F4B35" w:rsidP="00C15A1D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5A1D" w:rsidRPr="006D42E3">
        <w:rPr>
          <w:rFonts w:ascii="Times New Roman" w:hAnsi="Times New Roman" w:cs="Times New Roman"/>
          <w:sz w:val="20"/>
          <w:szCs w:val="20"/>
        </w:rPr>
        <w:t>202</w:t>
      </w:r>
      <w:r w:rsidR="00C15A1D"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76F58361" w14:textId="77777777" w:rsidR="00195EB7" w:rsidRDefault="00195EB7" w:rsidP="00C15A1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Mathematica </w:t>
      </w:r>
      <w:proofErr w:type="spellStart"/>
      <w:r>
        <w:rPr>
          <w:rFonts w:ascii="Times New Roman" w:hAnsi="Times New Roman" w:cs="Times New Roman"/>
          <w:sz w:val="20"/>
          <w:szCs w:val="20"/>
        </w:rPr>
        <w:t>Slovaca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1 paper</w:t>
      </w:r>
    </w:p>
    <w:p w14:paraId="296EC587" w14:textId="18073502" w:rsidR="007F4B35" w:rsidRDefault="00195EB7" w:rsidP="00C15A1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Bulletin of the Belgian Mathematical Society – 1 paper</w:t>
      </w:r>
    </w:p>
    <w:p w14:paraId="67894E16" w14:textId="7E230B34" w:rsidR="00195EB7" w:rsidRDefault="00195EB7" w:rsidP="00C15A1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Logic Journal of IGPL – 1 paper</w:t>
      </w:r>
    </w:p>
    <w:p w14:paraId="4F2CA0D6" w14:textId="2DE21B9E" w:rsidR="00195EB7" w:rsidRDefault="00195EB7" w:rsidP="00C15A1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Scientific Journal of Computer Science – 2 papers</w:t>
      </w:r>
    </w:p>
    <w:p w14:paraId="36DBEB64" w14:textId="14D88297" w:rsidR="00195EB7" w:rsidRPr="00C15A1D" w:rsidRDefault="00195EB7" w:rsidP="00C15A1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Zentralblat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Math – 1 paper </w:t>
      </w:r>
    </w:p>
    <w:p w14:paraId="21CDB178" w14:textId="0D737B1B" w:rsidR="001C67E4" w:rsidRPr="00C15A1D" w:rsidRDefault="001C67E4" w:rsidP="001C67E4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</w:p>
    <w:p w14:paraId="6B1E1684" w14:textId="77777777" w:rsidR="001C67E4" w:rsidRDefault="001C67E4" w:rsidP="001C67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Mathematica </w:t>
      </w:r>
      <w:proofErr w:type="spellStart"/>
      <w:r>
        <w:rPr>
          <w:rFonts w:ascii="Times New Roman" w:hAnsi="Times New Roman" w:cs="Times New Roman"/>
          <w:sz w:val="20"/>
          <w:szCs w:val="20"/>
        </w:rPr>
        <w:t>Slovaca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1 paper</w:t>
      </w:r>
    </w:p>
    <w:p w14:paraId="0DFEC47D" w14:textId="0F3FA873" w:rsidR="001C67E4" w:rsidRDefault="001C67E4" w:rsidP="001C67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Logic Journal of IGPL – 3 papers</w:t>
      </w:r>
    </w:p>
    <w:p w14:paraId="3220C704" w14:textId="45DA39F3" w:rsidR="001C67E4" w:rsidRDefault="001C67E4" w:rsidP="001C67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Journal of Applied Logics – 2 papers</w:t>
      </w:r>
    </w:p>
    <w:p w14:paraId="182DFD66" w14:textId="3D3AEA00" w:rsidR="00B928B5" w:rsidRDefault="00B928B5" w:rsidP="001C67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Fuzzy Sets and Systems – 2 papers</w:t>
      </w:r>
    </w:p>
    <w:p w14:paraId="1C7B4E06" w14:textId="4D512666" w:rsidR="00B928B5" w:rsidRDefault="00B928B5" w:rsidP="001C67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Soft Computing – 1 paper</w:t>
      </w:r>
    </w:p>
    <w:p w14:paraId="5FEDE9C1" w14:textId="6620E9D4" w:rsidR="001C67E4" w:rsidRDefault="001C67E4" w:rsidP="001C67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AIMS Mathematics – 1 paper</w:t>
      </w:r>
    </w:p>
    <w:p w14:paraId="64CB4B9E" w14:textId="0B7F4BE9" w:rsidR="001C67E4" w:rsidRDefault="001C67E4" w:rsidP="001C67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MDPI Mathematics – 1 paper</w:t>
      </w:r>
    </w:p>
    <w:p w14:paraId="1B684DD9" w14:textId="1A6D0131" w:rsidR="001C67E4" w:rsidRDefault="001C67E4" w:rsidP="001C67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Mathematical Reviews – 4 papers</w:t>
      </w:r>
    </w:p>
    <w:p w14:paraId="718C9A68" w14:textId="70D36596" w:rsidR="001C67E4" w:rsidRPr="00C15A1D" w:rsidRDefault="001C67E4" w:rsidP="001C67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Zentralblat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Math – 3 paper s</w:t>
      </w:r>
    </w:p>
    <w:p w14:paraId="199C9D7E" w14:textId="071A5192" w:rsidR="007F4B35" w:rsidRPr="007F4B35" w:rsidRDefault="007F4B35" w:rsidP="007F4B35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Talks and Presentations since tenure-track at SFC</w:t>
      </w:r>
    </w:p>
    <w:p w14:paraId="5379BB65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2025</w:t>
      </w:r>
    </w:p>
    <w:p w14:paraId="0016F640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“Orthomodular lattices and other structures”, University of Craiova, Romania</w:t>
      </w:r>
    </w:p>
    <w:p w14:paraId="0BF19F97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“Introducing Quantum-</w:t>
      </w:r>
      <w:proofErr w:type="spellStart"/>
      <w:r w:rsidRPr="006D42E3">
        <w:rPr>
          <w:rFonts w:ascii="Times New Roman" w:hAnsi="Times New Roman" w:cs="Times New Roman"/>
          <w:sz w:val="20"/>
          <w:szCs w:val="20"/>
        </w:rPr>
        <w:t>Wajsberg</w:t>
      </w:r>
      <w:proofErr w:type="spellEnd"/>
      <w:r w:rsidRPr="006D42E3">
        <w:rPr>
          <w:rFonts w:ascii="Times New Roman" w:hAnsi="Times New Roman" w:cs="Times New Roman"/>
          <w:sz w:val="20"/>
          <w:szCs w:val="20"/>
        </w:rPr>
        <w:t xml:space="preserve"> Algebras by Redefining Quantum-MV Algebras: Characterization, Properties, and Other Important Results”, International Conference on Mathematics and Information Technology, Singapore (online talk)</w:t>
      </w:r>
    </w:p>
    <w:p w14:paraId="4F840905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“Implicative-Orthomodular Lattices”, International Conference on Mathematics, Honolulu, HI (online talk)</w:t>
      </w:r>
    </w:p>
    <w:p w14:paraId="175AEFE9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“RSA and other cryptosystems”, Hudson River Undergraduate Math Conference (with </w:t>
      </w:r>
      <w:r w:rsidR="003702C4" w:rsidRPr="006D42E3">
        <w:rPr>
          <w:rFonts w:ascii="Times New Roman" w:hAnsi="Times New Roman" w:cs="Times New Roman"/>
          <w:sz w:val="20"/>
          <w:szCs w:val="20"/>
        </w:rPr>
        <w:t xml:space="preserve">SFC </w:t>
      </w:r>
      <w:r w:rsidRPr="006D42E3">
        <w:rPr>
          <w:rFonts w:ascii="Times New Roman" w:hAnsi="Times New Roman" w:cs="Times New Roman"/>
          <w:sz w:val="20"/>
          <w:szCs w:val="20"/>
        </w:rPr>
        <w:t>students)</w:t>
      </w:r>
    </w:p>
    <w:p w14:paraId="16B27EE9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2024</w:t>
      </w:r>
    </w:p>
    <w:p w14:paraId="58BB6C23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Chair of session, International Conference on Representations of Algebras, Nantong, China</w:t>
      </w:r>
    </w:p>
    <w:p w14:paraId="29305D19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“Cryptosystem based on the Jacobi mathematical conjecture”, Hudson River Undergraduate Math Conference (with </w:t>
      </w:r>
      <w:r w:rsidR="003702C4" w:rsidRPr="006D42E3">
        <w:rPr>
          <w:rFonts w:ascii="Times New Roman" w:hAnsi="Times New Roman" w:cs="Times New Roman"/>
          <w:sz w:val="20"/>
          <w:szCs w:val="20"/>
        </w:rPr>
        <w:t xml:space="preserve">SFC </w:t>
      </w:r>
      <w:r w:rsidRPr="006D42E3">
        <w:rPr>
          <w:rFonts w:ascii="Times New Roman" w:hAnsi="Times New Roman" w:cs="Times New Roman"/>
          <w:sz w:val="20"/>
          <w:szCs w:val="20"/>
        </w:rPr>
        <w:t>students)</w:t>
      </w:r>
    </w:p>
    <w:p w14:paraId="3F704E84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2023</w:t>
      </w:r>
    </w:p>
    <w:p w14:paraId="5280EDE7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“The Jacobian conjecture applied in Cryptography”, Hudson River Undergraduate Math Conference (with </w:t>
      </w:r>
      <w:r w:rsidR="003702C4" w:rsidRPr="006D42E3">
        <w:rPr>
          <w:rFonts w:ascii="Times New Roman" w:hAnsi="Times New Roman" w:cs="Times New Roman"/>
          <w:sz w:val="20"/>
          <w:szCs w:val="20"/>
        </w:rPr>
        <w:t xml:space="preserve">SFC </w:t>
      </w:r>
      <w:r w:rsidRPr="006D42E3">
        <w:rPr>
          <w:rFonts w:ascii="Times New Roman" w:hAnsi="Times New Roman" w:cs="Times New Roman"/>
          <w:sz w:val="20"/>
          <w:szCs w:val="20"/>
        </w:rPr>
        <w:t>students)</w:t>
      </w:r>
    </w:p>
    <w:p w14:paraId="3733897D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“Quantum B-algebras with valuations”, American Mathematical Society Joint Meeting, Boston, MA</w:t>
      </w:r>
    </w:p>
    <w:p w14:paraId="4F2E60B1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“I speak with an accent”, Forum on Migration, St. Francis College</w:t>
      </w:r>
    </w:p>
    <w:p w14:paraId="41404FCD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2022</w:t>
      </w:r>
    </w:p>
    <w:p w14:paraId="5B423BB8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“On the deductive systems in quantum B-algebras”, International Conference on Mathematical Applications, Washington DC</w:t>
      </w:r>
    </w:p>
    <w:p w14:paraId="16F9F04A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“Romania and the war in Ukraine”, Human Rights Series, St. Francis College</w:t>
      </w:r>
    </w:p>
    <w:p w14:paraId="0D8416AF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“Introduction to Cryptography”, Math Club, St. Francis College</w:t>
      </w:r>
    </w:p>
    <w:p w14:paraId="1F66FC36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2021</w:t>
      </w:r>
    </w:p>
    <w:p w14:paraId="4CE665C7" w14:textId="77777777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“A general talk in Cryptography”, Women in Science Workshop, St. Francis College</w:t>
      </w:r>
      <w:r w:rsidR="00120E41" w:rsidRPr="006D42E3">
        <w:rPr>
          <w:rFonts w:ascii="Times New Roman" w:hAnsi="Times New Roman" w:cs="Times New Roman"/>
          <w:sz w:val="20"/>
          <w:szCs w:val="20"/>
        </w:rPr>
        <w:t xml:space="preserve"> (online talk)</w:t>
      </w:r>
    </w:p>
    <w:p w14:paraId="3DDB6C0B" w14:textId="037041BF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“Valued quantum B-algebras”, American Mathematical</w:t>
      </w:r>
      <w:r w:rsidR="00120E41" w:rsidRPr="4D24D059">
        <w:rPr>
          <w:rFonts w:ascii="Times New Roman" w:hAnsi="Times New Roman" w:cs="Times New Roman"/>
          <w:sz w:val="20"/>
          <w:szCs w:val="20"/>
        </w:rPr>
        <w:t xml:space="preserve"> Joint</w:t>
      </w:r>
      <w:r w:rsidRPr="4D24D059">
        <w:rPr>
          <w:rFonts w:ascii="Times New Roman" w:hAnsi="Times New Roman" w:cs="Times New Roman"/>
          <w:sz w:val="20"/>
          <w:szCs w:val="20"/>
        </w:rPr>
        <w:t xml:space="preserve"> Society</w:t>
      </w:r>
      <w:r w:rsidR="00120E41" w:rsidRPr="4D24D059">
        <w:rPr>
          <w:rFonts w:ascii="Times New Roman" w:hAnsi="Times New Roman" w:cs="Times New Roman"/>
          <w:sz w:val="20"/>
          <w:szCs w:val="20"/>
        </w:rPr>
        <w:t xml:space="preserve"> Meeting</w:t>
      </w:r>
      <w:r w:rsidRPr="4D24D059">
        <w:rPr>
          <w:rFonts w:ascii="Times New Roman" w:hAnsi="Times New Roman" w:cs="Times New Roman"/>
          <w:sz w:val="20"/>
          <w:szCs w:val="20"/>
        </w:rPr>
        <w:t>, Seattle, WA</w:t>
      </w:r>
      <w:r w:rsidR="00120E41" w:rsidRPr="4D24D059">
        <w:rPr>
          <w:rFonts w:ascii="Times New Roman" w:hAnsi="Times New Roman" w:cs="Times New Roman"/>
          <w:sz w:val="20"/>
          <w:szCs w:val="20"/>
        </w:rPr>
        <w:t xml:space="preserve"> (online talk)</w:t>
      </w:r>
    </w:p>
    <w:p w14:paraId="25CCB94A" w14:textId="73E5BE58" w:rsidR="00A158B1" w:rsidRPr="006D42E3" w:rsidRDefault="00DC49A9" w:rsidP="00BC26BC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lastRenderedPageBreak/>
        <w:t>Student Research</w:t>
      </w:r>
    </w:p>
    <w:p w14:paraId="39ED16D0" w14:textId="76258101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2025</w:t>
      </w:r>
    </w:p>
    <w:p w14:paraId="5790F59D" w14:textId="5EEC0DA3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Hudson River Undergraduate Mathematical Conference, Union College, Schenectady, NY – two students, oral presentations</w:t>
      </w:r>
    </w:p>
    <w:p w14:paraId="6F2B6FE2" w14:textId="2D0DD12F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STEM Research Day, St. Francis College – two students, posters</w:t>
      </w:r>
    </w:p>
    <w:p w14:paraId="707027DC" w14:textId="0D2F3C7A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2024</w:t>
      </w:r>
    </w:p>
    <w:p w14:paraId="19B61F61" w14:textId="322F020B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Hudson River Undergraduate Mathematical Conference, Keene State College, NH – one student, oral presentation</w:t>
      </w:r>
    </w:p>
    <w:p w14:paraId="7ADE9AD6" w14:textId="3AA180E6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STEM Research Day, St. Francis College – one student, poster</w:t>
      </w:r>
    </w:p>
    <w:p w14:paraId="48E6F256" w14:textId="7372990D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2023</w:t>
      </w:r>
    </w:p>
    <w:p w14:paraId="5EEBAAFA" w14:textId="1C53922A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American Mathematical Society Joint Meeting, Boston, MA – one student, oral presentation</w:t>
      </w:r>
    </w:p>
    <w:p w14:paraId="120B1B94" w14:textId="27DECA5F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Hudson River Undergraduate Mathematical Conference, Mt. Holyoke College, MA – one student, oral presentation</w:t>
      </w:r>
    </w:p>
    <w:p w14:paraId="4F2DBFAD" w14:textId="2F58F91B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2022</w:t>
      </w:r>
    </w:p>
    <w:p w14:paraId="291F318E" w14:textId="54093937" w:rsidR="00A158B1" w:rsidRPr="006D42E3" w:rsidRDefault="003702C4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 xml:space="preserve">“Diversity in Mathematics” Workshop, </w:t>
      </w:r>
      <w:r w:rsidR="00DC49A9" w:rsidRPr="4D24D059">
        <w:rPr>
          <w:rFonts w:ascii="Times New Roman" w:hAnsi="Times New Roman" w:cs="Times New Roman"/>
          <w:sz w:val="20"/>
          <w:szCs w:val="20"/>
        </w:rPr>
        <w:t>Black History Month, St. Francis College – five students, oral presentations</w:t>
      </w:r>
    </w:p>
    <w:p w14:paraId="2CBCE908" w14:textId="3DB1A05E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Women in Mathematics, St. Francis College – three students, oral presentations</w:t>
      </w:r>
    </w:p>
    <w:p w14:paraId="6644A694" w14:textId="1D05D041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2021</w:t>
      </w:r>
    </w:p>
    <w:p w14:paraId="72B77153" w14:textId="467C09DC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Women in Science – started Workshop, now annual STEM event</w:t>
      </w:r>
    </w:p>
    <w:p w14:paraId="02837D22" w14:textId="796B87BD" w:rsidR="00A158B1" w:rsidRPr="006D42E3" w:rsidRDefault="00DC49A9" w:rsidP="00BC26BC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Workshops and Events Organized</w:t>
      </w:r>
    </w:p>
    <w:p w14:paraId="09643E1F" w14:textId="078D957E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2025</w:t>
      </w:r>
    </w:p>
    <w:p w14:paraId="65AFEAA7" w14:textId="3F6A8741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Invited speaker: Dr. Craig Bauer, talk in Cryptography for Math</w:t>
      </w:r>
      <w:r w:rsidR="003702C4" w:rsidRPr="4D24D059">
        <w:rPr>
          <w:rFonts w:ascii="Times New Roman" w:hAnsi="Times New Roman" w:cs="Times New Roman"/>
          <w:sz w:val="20"/>
          <w:szCs w:val="20"/>
        </w:rPr>
        <w:t>, CS,</w:t>
      </w:r>
      <w:r w:rsidRPr="4D24D059">
        <w:rPr>
          <w:rFonts w:ascii="Times New Roman" w:hAnsi="Times New Roman" w:cs="Times New Roman"/>
          <w:sz w:val="20"/>
          <w:szCs w:val="20"/>
        </w:rPr>
        <w:t xml:space="preserve"> and IT students</w:t>
      </w:r>
    </w:p>
    <w:p w14:paraId="28C9ECC4" w14:textId="12D0E73C" w:rsidR="00A158B1" w:rsidRPr="006D42E3" w:rsidRDefault="00C30EBF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“Examples of ciphers and cryptosystems”, talk for Math Club</w:t>
      </w:r>
    </w:p>
    <w:p w14:paraId="658CD92B" w14:textId="63E14F66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Invited speaker: Prof. Monica Hernandez (Association for Women in Mathematics) – event for STEM students</w:t>
      </w:r>
    </w:p>
    <w:p w14:paraId="677428C6" w14:textId="29DCBDB1" w:rsidR="00AE2709" w:rsidRPr="006D42E3" w:rsidRDefault="00AE270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Tutorial session</w:t>
      </w:r>
      <w:r w:rsidR="00EA611C" w:rsidRPr="4D24D059">
        <w:rPr>
          <w:rFonts w:ascii="Times New Roman" w:hAnsi="Times New Roman" w:cs="Times New Roman"/>
          <w:sz w:val="20"/>
          <w:szCs w:val="20"/>
        </w:rPr>
        <w:t xml:space="preserve"> open to all students,</w:t>
      </w:r>
      <w:r w:rsidRPr="4D24D059">
        <w:rPr>
          <w:rFonts w:ascii="Times New Roman" w:hAnsi="Times New Roman" w:cs="Times New Roman"/>
          <w:sz w:val="20"/>
          <w:szCs w:val="20"/>
        </w:rPr>
        <w:t xml:space="preserve"> Math club</w:t>
      </w:r>
      <w:r w:rsidR="00EA611C" w:rsidRPr="4D24D059">
        <w:rPr>
          <w:rFonts w:ascii="Times New Roman" w:hAnsi="Times New Roman" w:cs="Times New Roman"/>
          <w:sz w:val="20"/>
          <w:szCs w:val="20"/>
        </w:rPr>
        <w:t xml:space="preserve"> event</w:t>
      </w:r>
    </w:p>
    <w:p w14:paraId="6E4D322E" w14:textId="41B1F48E" w:rsidR="00AE2709" w:rsidRPr="006D42E3" w:rsidRDefault="00AE270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Review sessions</w:t>
      </w:r>
      <w:r w:rsidR="00C3135D" w:rsidRPr="4D24D059">
        <w:rPr>
          <w:rFonts w:ascii="Times New Roman" w:hAnsi="Times New Roman" w:cs="Times New Roman"/>
          <w:sz w:val="20"/>
          <w:szCs w:val="20"/>
        </w:rPr>
        <w:t>, out-of-class</w:t>
      </w:r>
      <w:r w:rsidRPr="4D24D059">
        <w:rPr>
          <w:rFonts w:ascii="Times New Roman" w:hAnsi="Times New Roman" w:cs="Times New Roman"/>
          <w:sz w:val="20"/>
          <w:szCs w:val="20"/>
        </w:rPr>
        <w:t>, MAT 1104/1105</w:t>
      </w:r>
    </w:p>
    <w:p w14:paraId="228B1163" w14:textId="2A51E087" w:rsidR="00AE2709" w:rsidRPr="006D42E3" w:rsidRDefault="00AE270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STEM Tea Party</w:t>
      </w:r>
    </w:p>
    <w:p w14:paraId="4C26D469" w14:textId="0FD565F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2024</w:t>
      </w:r>
    </w:p>
    <w:p w14:paraId="08AFAAFF" w14:textId="2BE74373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Invited speaker: Dr. Thomas Cusick, talk in Cryptography for Math</w:t>
      </w:r>
      <w:r w:rsidR="00554BA2" w:rsidRPr="4D24D059">
        <w:rPr>
          <w:rFonts w:ascii="Times New Roman" w:hAnsi="Times New Roman" w:cs="Times New Roman"/>
          <w:sz w:val="20"/>
          <w:szCs w:val="20"/>
        </w:rPr>
        <w:t>, CS,</w:t>
      </w:r>
      <w:r w:rsidRPr="4D24D059">
        <w:rPr>
          <w:rFonts w:ascii="Times New Roman" w:hAnsi="Times New Roman" w:cs="Times New Roman"/>
          <w:sz w:val="20"/>
          <w:szCs w:val="20"/>
        </w:rPr>
        <w:t xml:space="preserve"> and IT students</w:t>
      </w:r>
    </w:p>
    <w:p w14:paraId="563FACDC" w14:textId="059CB5AF" w:rsidR="00A158B1" w:rsidRPr="006D42E3" w:rsidRDefault="00C30EBF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“</w:t>
      </w:r>
      <w:r w:rsidR="00DC49A9" w:rsidRPr="4D24D059">
        <w:rPr>
          <w:rFonts w:ascii="Times New Roman" w:hAnsi="Times New Roman" w:cs="Times New Roman"/>
          <w:sz w:val="20"/>
          <w:szCs w:val="20"/>
        </w:rPr>
        <w:t>Pi Day</w:t>
      </w:r>
      <w:r w:rsidRPr="4D24D059">
        <w:rPr>
          <w:rFonts w:ascii="Times New Roman" w:hAnsi="Times New Roman" w:cs="Times New Roman"/>
          <w:sz w:val="20"/>
          <w:szCs w:val="20"/>
        </w:rPr>
        <w:t>”</w:t>
      </w:r>
      <w:r w:rsidR="00DC49A9" w:rsidRPr="4D24D059">
        <w:rPr>
          <w:rFonts w:ascii="Times New Roman" w:hAnsi="Times New Roman" w:cs="Times New Roman"/>
          <w:sz w:val="20"/>
          <w:szCs w:val="20"/>
        </w:rPr>
        <w:t xml:space="preserve">, </w:t>
      </w:r>
      <w:r w:rsidRPr="4D24D059">
        <w:rPr>
          <w:rFonts w:ascii="Times New Roman" w:hAnsi="Times New Roman" w:cs="Times New Roman"/>
          <w:sz w:val="20"/>
          <w:szCs w:val="20"/>
        </w:rPr>
        <w:t xml:space="preserve">talk for </w:t>
      </w:r>
      <w:r w:rsidR="00DC49A9" w:rsidRPr="4D24D059">
        <w:rPr>
          <w:rFonts w:ascii="Times New Roman" w:hAnsi="Times New Roman" w:cs="Times New Roman"/>
          <w:sz w:val="20"/>
          <w:szCs w:val="20"/>
        </w:rPr>
        <w:t>Math Club</w:t>
      </w:r>
    </w:p>
    <w:p w14:paraId="63D764E9" w14:textId="1C9B596D" w:rsidR="00A158B1" w:rsidRPr="006D42E3" w:rsidRDefault="00C30EBF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“</w:t>
      </w:r>
      <w:r w:rsidR="00DC49A9" w:rsidRPr="4D24D059">
        <w:rPr>
          <w:rFonts w:ascii="Times New Roman" w:hAnsi="Times New Roman" w:cs="Times New Roman"/>
          <w:sz w:val="20"/>
          <w:szCs w:val="20"/>
        </w:rPr>
        <w:t>Alumni Day</w:t>
      </w:r>
      <w:r w:rsidRPr="4D24D059">
        <w:rPr>
          <w:rFonts w:ascii="Times New Roman" w:hAnsi="Times New Roman" w:cs="Times New Roman"/>
          <w:sz w:val="20"/>
          <w:szCs w:val="20"/>
        </w:rPr>
        <w:t>”</w:t>
      </w:r>
      <w:r w:rsidR="00DC49A9" w:rsidRPr="4D24D059">
        <w:rPr>
          <w:rFonts w:ascii="Times New Roman" w:hAnsi="Times New Roman" w:cs="Times New Roman"/>
          <w:sz w:val="20"/>
          <w:szCs w:val="20"/>
        </w:rPr>
        <w:t>, Math Club event</w:t>
      </w:r>
      <w:r w:rsidRPr="4D24D059">
        <w:rPr>
          <w:rFonts w:ascii="Times New Roman" w:hAnsi="Times New Roman" w:cs="Times New Roman"/>
          <w:sz w:val="20"/>
          <w:szCs w:val="20"/>
        </w:rPr>
        <w:t xml:space="preserve"> – SFC alumni invited</w:t>
      </w:r>
    </w:p>
    <w:p w14:paraId="59473B8C" w14:textId="08B91A86" w:rsidR="00AE2709" w:rsidRPr="006D42E3" w:rsidRDefault="00AE270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STEM Tea Party</w:t>
      </w:r>
    </w:p>
    <w:p w14:paraId="1CC46232" w14:textId="5168E98D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2023</w:t>
      </w:r>
    </w:p>
    <w:p w14:paraId="34F7E711" w14:textId="680B36DB" w:rsidR="00A158B1" w:rsidRPr="006D42E3" w:rsidRDefault="00DC49A9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Math Museum trip, Math Club event</w:t>
      </w:r>
    </w:p>
    <w:p w14:paraId="256834EB" w14:textId="4ABD2ED6" w:rsidR="00A158B1" w:rsidRPr="006D42E3" w:rsidRDefault="00C30EBF" w:rsidP="00BC26BC">
      <w:pPr>
        <w:pStyle w:val="ListBulle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“</w:t>
      </w:r>
      <w:r w:rsidR="00DC49A9" w:rsidRPr="4D24D059">
        <w:rPr>
          <w:rFonts w:ascii="Times New Roman" w:hAnsi="Times New Roman" w:cs="Times New Roman"/>
          <w:sz w:val="20"/>
          <w:szCs w:val="20"/>
        </w:rPr>
        <w:t>Diversity in Mathematics</w:t>
      </w:r>
      <w:r w:rsidRPr="4D24D059">
        <w:rPr>
          <w:rFonts w:ascii="Times New Roman" w:hAnsi="Times New Roman" w:cs="Times New Roman"/>
          <w:sz w:val="20"/>
          <w:szCs w:val="20"/>
        </w:rPr>
        <w:t>”</w:t>
      </w:r>
      <w:r w:rsidR="00DC49A9" w:rsidRPr="4D24D059">
        <w:rPr>
          <w:rFonts w:ascii="Times New Roman" w:hAnsi="Times New Roman" w:cs="Times New Roman"/>
          <w:sz w:val="20"/>
          <w:szCs w:val="20"/>
        </w:rPr>
        <w:t xml:space="preserve">, </w:t>
      </w:r>
      <w:r w:rsidRPr="4D24D059">
        <w:rPr>
          <w:rFonts w:ascii="Times New Roman" w:hAnsi="Times New Roman" w:cs="Times New Roman"/>
          <w:sz w:val="20"/>
          <w:szCs w:val="20"/>
        </w:rPr>
        <w:t xml:space="preserve">talk for </w:t>
      </w:r>
      <w:r w:rsidR="00DC49A9" w:rsidRPr="4D24D059">
        <w:rPr>
          <w:rFonts w:ascii="Times New Roman" w:hAnsi="Times New Roman" w:cs="Times New Roman"/>
          <w:sz w:val="20"/>
          <w:szCs w:val="20"/>
        </w:rPr>
        <w:t>Black History Month, St. Francis College</w:t>
      </w:r>
    </w:p>
    <w:p w14:paraId="29C2E8A0" w14:textId="4A7963F9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2022</w:t>
      </w:r>
    </w:p>
    <w:p w14:paraId="35630004" w14:textId="39AF79F0" w:rsidR="00A158B1" w:rsidRPr="006D42E3" w:rsidRDefault="00C30EBF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“</w:t>
      </w:r>
      <w:r w:rsidR="00DC49A9" w:rsidRPr="4D24D059">
        <w:rPr>
          <w:rFonts w:ascii="Times New Roman" w:hAnsi="Times New Roman" w:cs="Times New Roman"/>
          <w:sz w:val="20"/>
          <w:szCs w:val="20"/>
        </w:rPr>
        <w:t>Women in Science</w:t>
      </w:r>
      <w:r w:rsidRPr="4D24D059">
        <w:rPr>
          <w:rFonts w:ascii="Times New Roman" w:hAnsi="Times New Roman" w:cs="Times New Roman"/>
          <w:sz w:val="20"/>
          <w:szCs w:val="20"/>
        </w:rPr>
        <w:t>” talk for</w:t>
      </w:r>
      <w:r w:rsidR="00DC49A9" w:rsidRPr="4D24D059">
        <w:rPr>
          <w:rFonts w:ascii="Times New Roman" w:hAnsi="Times New Roman" w:cs="Times New Roman"/>
          <w:sz w:val="20"/>
          <w:szCs w:val="20"/>
        </w:rPr>
        <w:t xml:space="preserve"> STEM </w:t>
      </w:r>
      <w:r w:rsidRPr="4D24D059">
        <w:rPr>
          <w:rFonts w:ascii="Times New Roman" w:hAnsi="Times New Roman" w:cs="Times New Roman"/>
          <w:sz w:val="20"/>
          <w:szCs w:val="20"/>
        </w:rPr>
        <w:t>Center, St. Francis College</w:t>
      </w:r>
    </w:p>
    <w:p w14:paraId="320474A4" w14:textId="0584F674" w:rsidR="00A158B1" w:rsidRPr="006D42E3" w:rsidRDefault="00DC49A9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4D24D059">
        <w:rPr>
          <w:rFonts w:ascii="Times New Roman" w:hAnsi="Times New Roman" w:cs="Times New Roman"/>
          <w:sz w:val="20"/>
          <w:szCs w:val="20"/>
        </w:rPr>
        <w:t>Invited speaker: Dr. Cristian Lumezanu, META: Career Opportunities</w:t>
      </w:r>
    </w:p>
    <w:p w14:paraId="6FFB9396" w14:textId="77777777" w:rsidR="00A158B1" w:rsidRPr="006D42E3" w:rsidRDefault="00DC49A9" w:rsidP="00BC26BC">
      <w:pPr>
        <w:pStyle w:val="Heading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2021</w:t>
      </w:r>
    </w:p>
    <w:p w14:paraId="2159E3CB" w14:textId="77777777" w:rsidR="00A158B1" w:rsidRPr="006D42E3" w:rsidRDefault="00C30EBF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</w:t>
      </w:r>
      <w:r w:rsidR="00DC49A9" w:rsidRPr="006D42E3">
        <w:rPr>
          <w:rFonts w:ascii="Times New Roman" w:hAnsi="Times New Roman" w:cs="Times New Roman"/>
          <w:sz w:val="20"/>
          <w:szCs w:val="20"/>
        </w:rPr>
        <w:t xml:space="preserve">Research </w:t>
      </w:r>
      <w:r w:rsidRPr="006D42E3">
        <w:rPr>
          <w:rFonts w:ascii="Times New Roman" w:hAnsi="Times New Roman" w:cs="Times New Roman"/>
          <w:sz w:val="20"/>
          <w:szCs w:val="20"/>
        </w:rPr>
        <w:t>directions in Math”, talk for Research D</w:t>
      </w:r>
      <w:r w:rsidR="00DC49A9" w:rsidRPr="006D42E3">
        <w:rPr>
          <w:rFonts w:ascii="Times New Roman" w:hAnsi="Times New Roman" w:cs="Times New Roman"/>
          <w:sz w:val="20"/>
          <w:szCs w:val="20"/>
        </w:rPr>
        <w:t>ay, St. Francis College</w:t>
      </w:r>
    </w:p>
    <w:p w14:paraId="1084B7CB" w14:textId="77777777" w:rsidR="00A158B1" w:rsidRPr="006D42E3" w:rsidRDefault="00C30EBF" w:rsidP="00BC26BC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>“</w:t>
      </w:r>
      <w:r w:rsidR="00DC49A9" w:rsidRPr="006D42E3">
        <w:rPr>
          <w:rFonts w:ascii="Times New Roman" w:hAnsi="Times New Roman" w:cs="Times New Roman"/>
          <w:sz w:val="20"/>
          <w:szCs w:val="20"/>
        </w:rPr>
        <w:t>Women in STEM</w:t>
      </w:r>
      <w:r w:rsidRPr="006D42E3">
        <w:rPr>
          <w:rFonts w:ascii="Times New Roman" w:hAnsi="Times New Roman" w:cs="Times New Roman"/>
          <w:sz w:val="20"/>
          <w:szCs w:val="20"/>
        </w:rPr>
        <w:t>”</w:t>
      </w:r>
      <w:r w:rsidR="00DC49A9" w:rsidRPr="006D42E3">
        <w:rPr>
          <w:rFonts w:ascii="Times New Roman" w:hAnsi="Times New Roman" w:cs="Times New Roman"/>
          <w:sz w:val="20"/>
          <w:szCs w:val="20"/>
        </w:rPr>
        <w:t>,</w:t>
      </w:r>
      <w:r w:rsidRPr="006D42E3">
        <w:rPr>
          <w:rFonts w:ascii="Times New Roman" w:hAnsi="Times New Roman" w:cs="Times New Roman"/>
          <w:sz w:val="20"/>
          <w:szCs w:val="20"/>
        </w:rPr>
        <w:t xml:space="preserve"> talk for STEM center,</w:t>
      </w:r>
      <w:r w:rsidR="00DC49A9" w:rsidRPr="006D42E3">
        <w:rPr>
          <w:rFonts w:ascii="Times New Roman" w:hAnsi="Times New Roman" w:cs="Times New Roman"/>
          <w:sz w:val="20"/>
          <w:szCs w:val="20"/>
        </w:rPr>
        <w:t xml:space="preserve"> St. Francis College</w:t>
      </w:r>
    </w:p>
    <w:p w14:paraId="227B6436" w14:textId="77777777" w:rsidR="00EA5320" w:rsidRPr="006D42E3" w:rsidRDefault="00EA5320" w:rsidP="00BC26BC">
      <w:pPr>
        <w:pStyle w:val="ListBullet"/>
        <w:numPr>
          <w:ilvl w:val="0"/>
          <w:numId w:val="0"/>
        </w:num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14:paraId="72C026E2" w14:textId="15CCADDC" w:rsidR="00EA5320" w:rsidRPr="006D42E3" w:rsidRDefault="00EA5320" w:rsidP="00BC26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2E3">
        <w:rPr>
          <w:rFonts w:ascii="Times New Roman" w:hAnsi="Times New Roman" w:cs="Times New Roman"/>
          <w:sz w:val="20"/>
          <w:szCs w:val="20"/>
        </w:rPr>
        <w:t xml:space="preserve">Lavinia Ciungu, </w:t>
      </w:r>
      <w:r w:rsidR="00CF6FDC">
        <w:rPr>
          <w:rFonts w:ascii="Times New Roman" w:hAnsi="Times New Roman" w:cs="Times New Roman"/>
          <w:sz w:val="20"/>
          <w:szCs w:val="20"/>
        </w:rPr>
        <w:t>July</w:t>
      </w:r>
      <w:r w:rsidRPr="006D42E3">
        <w:rPr>
          <w:rFonts w:ascii="Times New Roman" w:hAnsi="Times New Roman" w:cs="Times New Roman"/>
          <w:sz w:val="20"/>
          <w:szCs w:val="20"/>
        </w:rPr>
        <w:t xml:space="preserve"> 202</w:t>
      </w:r>
      <w:r w:rsidR="00CF6FDC">
        <w:rPr>
          <w:rFonts w:ascii="Times New Roman" w:hAnsi="Times New Roman" w:cs="Times New Roman"/>
          <w:sz w:val="20"/>
          <w:szCs w:val="20"/>
        </w:rPr>
        <w:t>6</w:t>
      </w:r>
    </w:p>
    <w:sectPr w:rsidR="00EA5320" w:rsidRPr="006D42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GJCG E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FEA05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C70169"/>
    <w:multiLevelType w:val="hybridMultilevel"/>
    <w:tmpl w:val="6A5E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101C9"/>
    <w:multiLevelType w:val="multilevel"/>
    <w:tmpl w:val="691E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085D71"/>
    <w:multiLevelType w:val="hybridMultilevel"/>
    <w:tmpl w:val="099AD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7782E"/>
    <w:multiLevelType w:val="hybridMultilevel"/>
    <w:tmpl w:val="BD4A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D0C26"/>
    <w:multiLevelType w:val="hybridMultilevel"/>
    <w:tmpl w:val="09A8B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096591">
    <w:abstractNumId w:val="11"/>
  </w:num>
  <w:num w:numId="2" w16cid:durableId="854878074">
    <w:abstractNumId w:val="8"/>
  </w:num>
  <w:num w:numId="3" w16cid:durableId="534854780">
    <w:abstractNumId w:val="1"/>
  </w:num>
  <w:num w:numId="4" w16cid:durableId="1851790789">
    <w:abstractNumId w:val="10"/>
  </w:num>
  <w:num w:numId="5" w16cid:durableId="798498736">
    <w:abstractNumId w:val="3"/>
  </w:num>
  <w:num w:numId="6" w16cid:durableId="906570271">
    <w:abstractNumId w:val="2"/>
  </w:num>
  <w:num w:numId="7" w16cid:durableId="1343818428">
    <w:abstractNumId w:val="7"/>
  </w:num>
  <w:num w:numId="8" w16cid:durableId="46228500">
    <w:abstractNumId w:val="5"/>
  </w:num>
  <w:num w:numId="9" w16cid:durableId="998652206">
    <w:abstractNumId w:val="12"/>
  </w:num>
  <w:num w:numId="10" w16cid:durableId="1487284318">
    <w:abstractNumId w:val="13"/>
  </w:num>
  <w:num w:numId="11" w16cid:durableId="2009477194">
    <w:abstractNumId w:val="6"/>
  </w:num>
  <w:num w:numId="12" w16cid:durableId="590624243">
    <w:abstractNumId w:val="4"/>
  </w:num>
  <w:num w:numId="13" w16cid:durableId="694497847">
    <w:abstractNumId w:val="0"/>
  </w:num>
  <w:num w:numId="14" w16cid:durableId="1134719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3AA"/>
    <w:rsid w:val="00034616"/>
    <w:rsid w:val="0006063C"/>
    <w:rsid w:val="0007295E"/>
    <w:rsid w:val="000851E5"/>
    <w:rsid w:val="000F5E11"/>
    <w:rsid w:val="00120E41"/>
    <w:rsid w:val="0015074B"/>
    <w:rsid w:val="00195EB7"/>
    <w:rsid w:val="001C67E4"/>
    <w:rsid w:val="001D47B0"/>
    <w:rsid w:val="001E313A"/>
    <w:rsid w:val="001E3D1E"/>
    <w:rsid w:val="001F7CD5"/>
    <w:rsid w:val="00201C4A"/>
    <w:rsid w:val="00254DDD"/>
    <w:rsid w:val="002773AA"/>
    <w:rsid w:val="0029639D"/>
    <w:rsid w:val="002F5C5C"/>
    <w:rsid w:val="003104C7"/>
    <w:rsid w:val="00322475"/>
    <w:rsid w:val="00322C4A"/>
    <w:rsid w:val="00326F90"/>
    <w:rsid w:val="003702C4"/>
    <w:rsid w:val="00385AF8"/>
    <w:rsid w:val="003F1B48"/>
    <w:rsid w:val="00425797"/>
    <w:rsid w:val="00447654"/>
    <w:rsid w:val="00487046"/>
    <w:rsid w:val="00520799"/>
    <w:rsid w:val="00554BA2"/>
    <w:rsid w:val="005C7D02"/>
    <w:rsid w:val="006A0BD8"/>
    <w:rsid w:val="006D42E3"/>
    <w:rsid w:val="006F7112"/>
    <w:rsid w:val="00757903"/>
    <w:rsid w:val="00783E78"/>
    <w:rsid w:val="00785F34"/>
    <w:rsid w:val="007F4B35"/>
    <w:rsid w:val="007F652C"/>
    <w:rsid w:val="00831C93"/>
    <w:rsid w:val="008C3513"/>
    <w:rsid w:val="00A158B1"/>
    <w:rsid w:val="00A3759A"/>
    <w:rsid w:val="00A67740"/>
    <w:rsid w:val="00AA1D8D"/>
    <w:rsid w:val="00AB0AB6"/>
    <w:rsid w:val="00AD4AE6"/>
    <w:rsid w:val="00AE2709"/>
    <w:rsid w:val="00AE31E2"/>
    <w:rsid w:val="00AE75F3"/>
    <w:rsid w:val="00B47730"/>
    <w:rsid w:val="00B928B5"/>
    <w:rsid w:val="00BC26BC"/>
    <w:rsid w:val="00BC27BF"/>
    <w:rsid w:val="00C15A1D"/>
    <w:rsid w:val="00C27EE4"/>
    <w:rsid w:val="00C30EBF"/>
    <w:rsid w:val="00C3135D"/>
    <w:rsid w:val="00C34C6B"/>
    <w:rsid w:val="00C57506"/>
    <w:rsid w:val="00C74D00"/>
    <w:rsid w:val="00CA1084"/>
    <w:rsid w:val="00CB0664"/>
    <w:rsid w:val="00CF6FDC"/>
    <w:rsid w:val="00D61EED"/>
    <w:rsid w:val="00D63F2D"/>
    <w:rsid w:val="00D7551A"/>
    <w:rsid w:val="00DA627F"/>
    <w:rsid w:val="00DC49A9"/>
    <w:rsid w:val="00E05604"/>
    <w:rsid w:val="00E34268"/>
    <w:rsid w:val="00E357BF"/>
    <w:rsid w:val="00EA5320"/>
    <w:rsid w:val="00EA611C"/>
    <w:rsid w:val="00EB4DAC"/>
    <w:rsid w:val="00F74C23"/>
    <w:rsid w:val="00FB0F37"/>
    <w:rsid w:val="00FC693F"/>
    <w:rsid w:val="329C33E0"/>
    <w:rsid w:val="4D24D059"/>
    <w:rsid w:val="586EA373"/>
    <w:rsid w:val="63AAB2C4"/>
    <w:rsid w:val="6CE8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C44FE"/>
  <w14:defaultImageDpi w14:val="300"/>
  <w15:docId w15:val="{313945EB-A368-480A-B3E9-28F85F71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27EE4"/>
    <w:pPr>
      <w:autoSpaceDE w:val="0"/>
      <w:autoSpaceDN w:val="0"/>
      <w:adjustRightInd w:val="0"/>
      <w:spacing w:after="0" w:line="240" w:lineRule="auto"/>
    </w:pPr>
    <w:rPr>
      <w:rFonts w:ascii="OGJCG E+ Times" w:eastAsia="Times New Roman" w:hAnsi="OGJCG E+ Times" w:cs="OGJCG E+ Times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C26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8007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Lavinia Ciungu</cp:lastModifiedBy>
  <cp:revision>4</cp:revision>
  <dcterms:created xsi:type="dcterms:W3CDTF">2026-07-07T10:37:00Z</dcterms:created>
  <dcterms:modified xsi:type="dcterms:W3CDTF">2026-07-07T10:37:00Z</dcterms:modified>
</cp:coreProperties>
</file>